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书名：沙红海腥  从阿拉曼到罗马</w:t>
      </w:r>
    </w:p>
    <w:p>
      <w:r>
        <w:t>作者：程广中，方林著</w:t>
      </w:r>
    </w:p>
    <w:p>
      <w:r>
        <w:t>出版社：北京:光明日报出版社,1995.05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沙红海腥  从阿拉曼到罗马 评论地址：https://www.jiaokey.com/book/detail/10178085.html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