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书名：雪崩  中国登山史上最悲惨的一页</w:t>
      </w:r>
    </w:p>
    <w:p>
      <w:r>
        <w:t>作者：刘文彪著</w:t>
      </w:r>
    </w:p>
    <w:p>
      <w:r>
        <w:t>出版社：北京：中国书籍出版社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雪崩  中国登山史上最悲惨的一页 评论地址：https://www.jiaokey.com/book/detail/10178079.html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