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太行雄师  八路军129师征战记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太行雄师  八路军129师征战记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本书出售、求购地址：https://www.jiaokey.com/book/detail/10178073.html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关键词搜索：https://www.jiaokey.com/tag/太行雄师  八路军129师征战记.html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