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书名：变色间谍</w:t>
      </w:r>
    </w:p>
    <w:p>
      <w:r>
        <w:t>作者：（联邦德国）京麦尔·卡拉乌著；关英杰，屈院生译</w:t>
      </w:r>
    </w:p>
    <w:p>
      <w:r>
        <w:t>出版社：北京：军事译文出版社</w:t>
      </w:r>
    </w:p>
    <w:p>
      <w:r>
        <w:t>出版日期：1988.07</w:t>
      </w:r>
    </w:p>
    <w:p>
      <w:r>
        <w:t>总页数：301</w:t>
      </w:r>
    </w:p>
    <w:p>
      <w:r>
        <w:t>更多请访问教客网: www.jiaokey.com</w:t>
      </w:r>
    </w:p>
    <w:p>
      <w:r>
        <w:t>变色间谍 评论地址：https://www.jiaokey.com/book/detail/10178061.html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