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书名：蜜月之后</w:t>
      </w:r>
    </w:p>
    <w:p>
      <w:r>
        <w:t>作者：（德）柯尔黛丝著；苏蒙，芮仲英译</w:t>
      </w:r>
    </w:p>
    <w:p>
      <w:r>
        <w:t>出版社：长沙：湖南人民出版社</w:t>
      </w:r>
    </w:p>
    <w:p>
      <w:r>
        <w:t>出版日期：1988.05</w:t>
      </w:r>
    </w:p>
    <w:p>
      <w:r>
        <w:t>总页数：279</w:t>
      </w:r>
    </w:p>
    <w:p>
      <w:r>
        <w:t>更多请访问教客网: www.jiaokey.com</w:t>
      </w:r>
    </w:p>
    <w:p>
      <w:r>
        <w:t>蜜月之后 评论地址：https://www.jiaokey.com/book/detail/10178060.html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