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书名：活着的士兵</w:t>
      </w:r>
    </w:p>
    <w:p>
      <w:r>
        <w:t>作者：（日）石川达三著；钟庆安，欧希林译</w:t>
      </w:r>
    </w:p>
    <w:p>
      <w:r>
        <w:t>出版社：北京:昆仑出版社,1987.12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活着的士兵 评论地址：https://www.jiaokey.com/book/detail/10178035.html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