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书名：无罪流放  66位知识分子五·七干校告白</w:t>
      </w:r>
    </w:p>
    <w:p>
      <w:r>
        <w:t>作者：贺黎，杨健采写</w:t>
      </w:r>
    </w:p>
    <w:p>
      <w:r>
        <w:t>出版社：北京：光明日报出版社</w:t>
      </w:r>
    </w:p>
    <w:p>
      <w:r>
        <w:t>出版日期：1998.09</w:t>
      </w:r>
    </w:p>
    <w:p>
      <w:r>
        <w:t>总页数：446</w:t>
      </w:r>
    </w:p>
    <w:p>
      <w:r>
        <w:t>更多请访问教客网: www.jiaokey.com</w:t>
      </w:r>
    </w:p>
    <w:p>
      <w:r>
        <w:t>无罪流放  66位知识分子五·七干校告白 评论地址：https://www.jiaokey.com/book/detail/10178030.html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