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下一个男人全不同</w:t>
      </w:r>
    </w:p>
    <w:p>
      <w:r>
        <w:rPr>
          <w:rFonts w:ascii="宋体" w:hAnsi="宋体" w:eastAsia="宋体"/>
          <w:sz w:val="24"/>
        </w:rPr>
        <w:t>（德）埃娃·黑勒（Eva Heller）著；吴裕康译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下一个男人全不同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（德）埃娃·黑勒（Eva Heller）著；吴裕康译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本书出售、求购地址：https://www.jiaokey.com/book/detail/10178013.html</w:t>
      </w:r>
    </w:p>
    <w:p>
      <w:r>
        <w:t>更多相关图书推荐：https://www.jiaokey.com</w:t>
      </w:r>
    </w:p>
    <w:p>
      <w:r>
        <w:t>（德）埃娃·黑勒（Eva Heller）著；吴裕康译 其他作品：https://www.jiaokey.com/tag/（德）埃娃·黑勒（Eva Heller）著；吴裕康译.html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关键词搜索：https://www.jiaokey.com/tag/下一个男人全不同.html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