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书名：活生生的保尔·柯察金  回忆录与特写集</w:t>
      </w:r>
    </w:p>
    <w:p>
      <w:r>
        <w:t>作者：（苏）特列古勃（Трегуб，С.А.）著；王志冲译</w:t>
      </w:r>
    </w:p>
    <w:p>
      <w:r>
        <w:t>出版社：北京：华夏出版社</w:t>
      </w:r>
    </w:p>
    <w:p>
      <w:r>
        <w:t>出版日期：1988.09</w:t>
      </w:r>
    </w:p>
    <w:p>
      <w:r>
        <w:t>总页数：299</w:t>
      </w:r>
    </w:p>
    <w:p>
      <w:r>
        <w:t>更多请访问教客网: www.jiaokey.com</w:t>
      </w:r>
    </w:p>
    <w:p>
      <w:r>
        <w:t>活生生的保尔·柯察金  回忆录与特写集 评论地址：https://www.jiaokey.com/book/detail/10178003.html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