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祸起宫墙  上</w:t>
      </w:r>
    </w:p>
    <w:p>
      <w:r>
        <w:rPr>
          <w:rFonts w:ascii="宋体" w:hAnsi="宋体" w:eastAsia="宋体"/>
          <w:sz w:val="24"/>
        </w:rPr>
        <w:t>（苏）索科洛夫（Соколов，М.Д.）著；刘引梅，郭一民译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祸起宫墙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（苏）索科洛夫（Соколов，М.Д.）著；刘引梅，郭一民译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本书出售、求购地址：https://www.jiaokey.com/book/detail/10177993.html</w:t>
      </w:r>
    </w:p>
    <w:p>
      <w:r>
        <w:t>更多相关图书推荐：https://www.jiaokey.com</w:t>
      </w:r>
    </w:p>
    <w:p>
      <w:r>
        <w:t>（苏）索科洛夫（Соколов，М.Д.）著；刘引梅，郭一民译 其他作品：https://www.jiaokey.com/tag/（苏）索科洛夫（Соколов，М.Д.）著；刘引梅，郭一民译.html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关键词搜索：https://www.jiaokey.com/tag/祸起宫墙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