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断头台  当代苏联中篇小说选辑</w:t>
      </w:r>
    </w:p>
    <w:p>
      <w:r>
        <w:rPr>
          <w:rFonts w:ascii="宋体" w:hAnsi="宋体" w:eastAsia="宋体"/>
          <w:sz w:val="24"/>
        </w:rPr>
        <w:t>（苏）艾特马托夫（Айтматов，Чингиз．）著；曹国维等译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断头台  当代苏联中篇小说选辑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（苏）艾特马托夫（Айтматов，Чингиз．）著；曹国维等译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本书出售、求购地址：https://www.jiaokey.com/book/detail/10177991.html</w:t>
      </w:r>
    </w:p>
    <w:p>
      <w:r>
        <w:t>更多相关图书推荐：https://www.jiaokey.com</w:t>
      </w:r>
    </w:p>
    <w:p>
      <w:r>
        <w:t>（苏）艾特马托夫（Айтматов，Чингиз．）著；曹国维等译 其他作品：https://www.jiaokey.com/tag/（苏）艾特马托夫（Айтматов，Чингиз．）著；曹国维等译.html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关键词搜索：https://www.jiaokey.com/tag/断头台  当代苏联中篇小说选辑.html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