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女巫的洞府  当代世界科幻小说</w:t>
      </w:r>
    </w:p>
    <w:p>
      <w:r>
        <w:rPr>
          <w:rFonts w:ascii="宋体" w:hAnsi="宋体" w:eastAsia="宋体"/>
          <w:sz w:val="24"/>
        </w:rPr>
        <w:t>（苏）布雷切夫等著；裴家勤，刘克永译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女巫的洞府  当代世界科幻小说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（苏）布雷切夫等著；裴家勤，刘克永译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本书出售、求购地址：https://www.jiaokey.com/book/detail/10177988.html</w:t>
      </w:r>
    </w:p>
    <w:p>
      <w:r>
        <w:t>更多相关图书推荐：https://www.jiaokey.com</w:t>
      </w:r>
    </w:p>
    <w:p>
      <w:r>
        <w:t>（苏）布雷切夫等著；裴家勤，刘克永译 其他作品：https://www.jiaokey.com/tag/（苏）布雷切夫等著；裴家勤，刘克永译.html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关键词搜索：https://www.jiaokey.com/tag/女巫的洞府  当代世界科幻小说.html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