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书名：金门纪实  五十年代台海危机始末</w:t>
      </w:r>
    </w:p>
    <w:p>
      <w:r>
        <w:t>作者：翟志瑞，李羽壮著</w:t>
      </w:r>
    </w:p>
    <w:p>
      <w:r>
        <w:t>出版社：北京：中共中央党校出版社</w:t>
      </w:r>
    </w:p>
    <w:p>
      <w:r>
        <w:t>出版日期：1994.01</w:t>
      </w:r>
    </w:p>
    <w:p>
      <w:r>
        <w:t>总页数：227</w:t>
      </w:r>
    </w:p>
    <w:p>
      <w:r>
        <w:t>更多请访问教客网: www.jiaokey.com</w:t>
      </w:r>
    </w:p>
    <w:p>
      <w:r>
        <w:t>金门纪实  五十年代台海危机始末 评论地址：https://www.jiaokey.com/book/detail/10177980.html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