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书名：海外谋生的中国明星</w:t>
      </w:r>
    </w:p>
    <w:p>
      <w:r>
        <w:t>作者：赵丰主编；余春华等撰写</w:t>
      </w:r>
    </w:p>
    <w:p>
      <w:r>
        <w:t>出版社：北京：团结出版社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海外谋生的中国明星 评论地址：https://www.jiaokey.com/book/detail/10177965.html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