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紫恋</w:t>
      </w:r>
    </w:p>
    <w:p>
      <w:r>
        <w:rPr>
          <w:rFonts w:ascii="宋体" w:hAnsi="宋体" w:eastAsia="宋体"/>
          <w:sz w:val="24"/>
        </w:rPr>
        <w:t>（法）高莱特（Colette，Sidonie donie Galrielle Claudine）著；戴望舒译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（法）高莱特（Colette，Sidonie donie Galrielle Claudine）著；戴望舒译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本书出售、求购地址：https://www.jiaokey.com/book/detail/10177953.html</w:t>
      </w:r>
    </w:p>
    <w:p>
      <w:r>
        <w:t>更多相关图书推荐：https://www.jiaokey.com</w:t>
      </w:r>
    </w:p>
    <w:p>
      <w:r>
        <w:t>（法）高莱特（Colette，Sidonie donie Galrielle Claudine）著；戴望舒译 其他作品：https://www.jiaokey.com/tag/（法）高莱特（Colette，Sidonie donie Galrielle Claudine）著；戴望舒译.html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关键词搜索：https://www.jiaokey.com/tag/紫恋.html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