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书名：血色迷雾</w:t>
      </w:r>
    </w:p>
    <w:p>
      <w:r>
        <w:t>作者：（法）霍尔特著；陈辉译</w:t>
      </w:r>
    </w:p>
    <w:p>
      <w:r>
        <w:t>出版社：北京:北京十月文艺出版社,1993.01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血色迷雾 评论地址：https://www.jiaokey.com/book/detail/10177939.html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