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书名：密特朗掌权十年  第1卷  决裂  1981-1984</w:t>
      </w:r>
    </w:p>
    <w:p>
      <w:r>
        <w:t>作者：（法）法维埃（Favier，Pierre），（法）马丹-罗朗（Martin-Roland，Michel）著；宇 泉，孙海潮译</w:t>
      </w:r>
    </w:p>
    <w:p>
      <w:r>
        <w:t>出版社：北京：世界知识出版社</w:t>
      </w:r>
    </w:p>
    <w:p>
      <w:r>
        <w:t>出版日期：1992.03</w:t>
      </w:r>
    </w:p>
    <w:p>
      <w:r>
        <w:t>总页数：587</w:t>
      </w:r>
    </w:p>
    <w:p>
      <w:r>
        <w:t>更多请访问教客网: www.jiaokey.com</w:t>
      </w:r>
    </w:p>
    <w:p>
      <w:r>
        <w:t>密特朗掌权十年  第1卷  决裂  1981-1984 评论地址：https://www.jiaokey.com/book/detail/10177938.html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