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书名：魔域</w:t>
      </w:r>
    </w:p>
    <w:p>
      <w:r>
        <w:t>作者：唐耀华著</w:t>
      </w:r>
    </w:p>
    <w:p>
      <w:r>
        <w:t>出版社：北京：中国文联出版公司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魔域 评论地址：https://www.jiaokey.com/book/detail/10177894.html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