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鹿死谁手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鹿死谁手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本书出售、求购地址：https://www.jiaokey.com/book/detail/10177887.html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关键词搜索：https://www.jiaokey.com/tag/鹿死谁手.html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