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书名：毛泽东与彭德怀</w:t>
      </w:r>
    </w:p>
    <w:p>
      <w:r>
        <w:t>作者：郑启，邵永和，韩晓静编著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总页数：427</w:t>
      </w:r>
    </w:p>
    <w:p>
      <w:r>
        <w:t>更多请访问教客网: www.jiaokey.com</w:t>
      </w:r>
    </w:p>
    <w:p>
      <w:r>
        <w:t>毛泽东与彭德怀 评论地址：https://www.jiaokey.com/book/detail/10177872.html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