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书名：中国新脑筋  1978年以来三次思想解放的真实纪录</w:t>
      </w:r>
    </w:p>
    <w:p>
      <w:r>
        <w:t>作者：何虎生编著</w:t>
      </w:r>
    </w:p>
    <w:p>
      <w:r>
        <w:t>出版社：兰州：甘肃文化出版社</w:t>
      </w:r>
    </w:p>
    <w:p>
      <w:r>
        <w:t>出版日期：1998.01</w:t>
      </w:r>
    </w:p>
    <w:p>
      <w:r>
        <w:t>总页数：285</w:t>
      </w:r>
    </w:p>
    <w:p>
      <w:r>
        <w:t>更多请访问教客网: www.jiaokey.com</w:t>
      </w:r>
    </w:p>
    <w:p>
      <w:r>
        <w:t>中国新脑筋  1978年以来三次思想解放的真实纪录 评论地址：https://www.jiaokey.com/book/detail/10177869.html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