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何处是我家园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何处是我家园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本书出售、求购地址：https://www.jiaokey.com/book/detail/10177838.html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关键词搜索：https://www.jiaokey.com/tag/何处是我家园.html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