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桑烟为谁升起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桑烟为谁升起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本书出售、求购地址：https://www.jiaokey.com/book/detail/10177837.html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关键词搜索：https://www.jiaokey.com/tag/桑烟为谁升起.html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