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书名：瓦岗英雄与隋唐人物</w:t>
      </w:r>
    </w:p>
    <w:p>
      <w:r>
        <w:t>作者：李清凌，左尚志，蒋克强</w:t>
      </w:r>
    </w:p>
    <w:p>
      <w:r>
        <w:t>出版社：兰州：甘肃人民出版社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瓦岗英雄与隋唐人物 评论地址：https://www.jiaokey.com/book/detail/10177822.html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