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书名：多瑙河之夜</w:t>
      </w:r>
    </w:p>
    <w:p>
      <w:r>
        <w:t>作者：（苏）阿夫杰延科著；李家云，王殿凤译</w:t>
      </w:r>
    </w:p>
    <w:p>
      <w:r>
        <w:t>出版社：长春：吉林人民出版社</w:t>
      </w:r>
    </w:p>
    <w:p>
      <w:r>
        <w:t>出版日期：1986.12</w:t>
      </w:r>
    </w:p>
    <w:p>
      <w:r>
        <w:t>总页数：286</w:t>
      </w:r>
    </w:p>
    <w:p>
      <w:r>
        <w:t>更多请访问教客网: www.jiaokey.com</w:t>
      </w:r>
    </w:p>
    <w:p>
      <w:r>
        <w:t>多瑙河之夜 评论地址：https://www.jiaokey.com/book/detail/10177760.html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