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书名：间谍-左尔格 zuo ge er</w:t>
      </w:r>
    </w:p>
    <w:p>
      <w:r>
        <w:t>作者：（苏）科罗利科夫著；永穆等译</w:t>
      </w:r>
    </w:p>
    <w:p>
      <w:r>
        <w:t>出版社：北京：新华出版社</w:t>
      </w:r>
    </w:p>
    <w:p>
      <w:r>
        <w:t>出版日期：1980.11</w:t>
      </w:r>
    </w:p>
    <w:p>
      <w:r>
        <w:t>总页数：231</w:t>
      </w:r>
    </w:p>
    <w:p>
      <w:r>
        <w:t>更多请访问教客网: www.jiaokey.com</w:t>
      </w:r>
    </w:p>
    <w:p>
      <w:r>
        <w:t>间谍-左尔格 zuo ge er 评论地址：https://www.jiaokey.com/book/detail/10177759.html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