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书名：敌后女侦察员</w:t>
      </w:r>
    </w:p>
    <w:p>
      <w:r>
        <w:t>作者：（苏）科斯京（Костин，С.），（苏）亚库舍夫（Якущев，Л.）著；王伯正译</w:t>
      </w:r>
    </w:p>
    <w:p>
      <w:r>
        <w:t>出版社：北京：军事译文出版社</w:t>
      </w:r>
    </w:p>
    <w:p>
      <w:r>
        <w:t>出版日期：1985.04</w:t>
      </w:r>
    </w:p>
    <w:p>
      <w:r>
        <w:t>总页数：180</w:t>
      </w:r>
    </w:p>
    <w:p>
      <w:r>
        <w:t>更多请访问教客网: www.jiaokey.com</w:t>
      </w:r>
    </w:p>
    <w:p>
      <w:r>
        <w:t>敌后女侦察员 评论地址：https://www.jiaokey.com/book/detail/10177758.html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