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书名：可怕的诱惑  同谋</w:t>
      </w:r>
    </w:p>
    <w:p>
      <w:r>
        <w:t>作者：（苏）弗拉基米尔·奇瓦诺夫著；黎鉴堂等译</w:t>
      </w:r>
    </w:p>
    <w:p>
      <w:r>
        <w:t>出版社：北京：群众出版社</w:t>
      </w:r>
    </w:p>
    <w:p>
      <w:r>
        <w:t>出版日期：1988.07</w:t>
      </w:r>
    </w:p>
    <w:p>
      <w:r>
        <w:t>总页数：338</w:t>
      </w:r>
    </w:p>
    <w:p>
      <w:r>
        <w:t>更多请访问教客网: www.jiaokey.com</w:t>
      </w:r>
    </w:p>
    <w:p>
      <w:r>
        <w:t>可怕的诱惑  同谋 评论地址：https://www.jiaokey.com/book/detail/10177754.html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