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书房客厅对联墨迹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书房客厅对联墨迹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本书出售、求购地址：https://www.jiaokey.com/book/detail/10177584.html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关键词搜索：https://www.jiaokey.com/tag/书房客厅对联墨迹.html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