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书名：中外政治联姻秘闻</w:t>
      </w:r>
    </w:p>
    <w:p>
      <w:r>
        <w:t>作者：任贵祥等撰稿</w:t>
      </w:r>
    </w:p>
    <w:p>
      <w:r>
        <w:t>出版社：长春：吉林人民出版社</w:t>
      </w:r>
    </w:p>
    <w:p>
      <w:r>
        <w:t>出版日期：1993.02</w:t>
      </w:r>
    </w:p>
    <w:p>
      <w:r>
        <w:t>总页数：147</w:t>
      </w:r>
    </w:p>
    <w:p>
      <w:r>
        <w:t>更多请访问教客网: www.jiaokey.com</w:t>
      </w:r>
    </w:p>
    <w:p>
      <w:r>
        <w:t>中外政治联姻秘闻 评论地址：https://www.jiaokey.com/book/detail/10177549.html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