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书名：中外历史问题八人谈</w:t>
      </w:r>
    </w:p>
    <w:p>
      <w:r>
        <w:t>作者：国家教委高校社会科学发展研究中心组织编写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总页数：444</w:t>
      </w:r>
    </w:p>
    <w:p>
      <w:r>
        <w:t>更多请访问教客网: www.jiaokey.com</w:t>
      </w:r>
    </w:p>
    <w:p>
      <w:r>
        <w:t>中外历史问题八人谈 评论地址：https://www.jiaokey.com/book/detail/10177544.html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