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风俗论  论各民族的精神与风俗以及自查理曼至路易十三的历史  上</w:t>
      </w:r>
    </w:p>
    <w:p>
      <w:r>
        <w:rPr>
          <w:rFonts w:ascii="宋体" w:hAnsi="宋体" w:eastAsia="宋体"/>
          <w:sz w:val="24"/>
        </w:rPr>
        <w:t>（法）伏尔泰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风俗论  论各民族的精神与风俗以及自查理曼至路易十三的历史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（法）伏尔泰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本书出售、求购地址：https://www.jiaokey.com/book/detail/10177533.html</w:t>
      </w:r>
    </w:p>
    <w:p>
      <w:r>
        <w:t>更多相关图书推荐：https://www.jiaokey.com</w:t>
      </w:r>
    </w:p>
    <w:p>
      <w:r>
        <w:t>（法）伏尔泰 其他作品：https://www.jiaokey.com/tag/（法）伏尔泰.html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关键词搜索：https://www.jiaokey.com/tag/风俗论  论各民族的精神与风俗以及自查理曼至路易十三的历史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