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四十年间第一步  大陆记者首次台湾行</w:t>
      </w:r>
    </w:p>
    <w:p>
      <w:r>
        <w:rPr>
          <w:rFonts w:ascii="宋体" w:hAnsi="宋体" w:eastAsia="宋体"/>
          <w:sz w:val="24"/>
        </w:rPr>
        <w:t>范丽青，郭伟锋著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四十年间第一步  大陆记者首次台湾行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范丽青，郭伟锋著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新闻通讯(地点: 中国 年代: 现代) 台湾问题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本书出售、求购地址：https://www.jiaokey.com/book/detail/10177527.html</w:t>
      </w:r>
    </w:p>
    <w:p>
      <w:r>
        <w:t>更多相关图书推荐：https://www.jiaokey.com</w:t>
      </w:r>
    </w:p>
    <w:p>
      <w:r>
        <w:t>范丽青，郭伟锋著 其他作品：https://www.jiaokey.com/tag/范丽青，郭伟锋著.html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关键词搜索：https://www.jiaokey.com/tag/新闻通讯(地点: 中国 年代: 现代) 台湾问题.html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