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书名：双雄初携手  国共首次合作纪实</w:t>
      </w:r>
    </w:p>
    <w:p>
      <w:r>
        <w:t>作者：王咸金，冯淑萍著</w:t>
      </w:r>
    </w:p>
    <w:p>
      <w:r>
        <w:t>出版社：北京：作家出版社</w:t>
      </w:r>
    </w:p>
    <w:p>
      <w:r>
        <w:t>出版日期：1997.12</w:t>
      </w:r>
    </w:p>
    <w:p>
      <w:r>
        <w:t>总页数：335</w:t>
      </w:r>
    </w:p>
    <w:p>
      <w:r>
        <w:t>更多请访问教客网: www.jiaokey.com</w:t>
      </w:r>
    </w:p>
    <w:p>
      <w:r>
        <w:t>双雄初携手  国共首次合作纪实 评论地址：https://www.jiaokey.com/book/detail/10177500.html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