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金瓶梅主笑笑生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金瓶梅主笑笑生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本书出售、求购地址：https://www.jiaokey.com/book/detail/10177476.html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关键词搜索：https://www.jiaokey.com/tag/金瓶梅主笑笑生.html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