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丑女美女摩登女  一个曲折离奇的侦破故事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丑女美女摩登女  一个曲折离奇的侦破故事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本书出售、求购地址：https://www.jiaokey.com/book/detail/10177372.html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关键词搜索：https://www.jiaokey.com/tag/丑女美女摩登女  一个曲折离奇的侦破故事.html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