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书名：美国、英国与绥靖  1936-1939年</w:t>
      </w:r>
    </w:p>
    <w:p>
      <w:r>
        <w:t>作者：（英）麦克唐纳（MacDonald，C.A.）著；何抗生等译</w:t>
      </w:r>
    </w:p>
    <w:p>
      <w:r>
        <w:t>出版社：北京：中国对外翻译出版公司</w:t>
      </w:r>
    </w:p>
    <w:p>
      <w:r>
        <w:t>出版日期：1987.07</w:t>
      </w:r>
    </w:p>
    <w:p>
      <w:r>
        <w:t>总页数：232</w:t>
      </w:r>
    </w:p>
    <w:p>
      <w:r>
        <w:t>更多请访问教客网: www.jiaokey.com</w:t>
      </w:r>
    </w:p>
    <w:p>
      <w:r>
        <w:t>美国、英国与绥靖  1936-1939年 评论地址：https://www.jiaokey.com/book/detail/10177348.html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