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20世纪全球100件大事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20世纪全球100件大事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本书出售、求购地址：https://www.jiaokey.com/book/detail/10177342.html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关键词搜索：https://www.jiaokey.com/tag/20世纪全球100件大事.html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