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书名：中国方术辞典</w:t>
      </w:r>
    </w:p>
    <w:p>
      <w:r>
        <w:t>作者：古健青等编</w:t>
      </w:r>
    </w:p>
    <w:p>
      <w:r>
        <w:t>出版社：广州:中山大学出版社,1991.07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中国方术辞典 评论地址：https://www.jiaokey.com/book/detail/10177336.html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