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书名：七大洲风云四十年  回忆录萃编  下</w:t>
      </w:r>
    </w:p>
    <w:p>
      <w:r>
        <w:t>作者：（美）苏兹贝格（C.L.Sulzberger）著；朱士清等译</w:t>
      </w:r>
    </w:p>
    <w:p>
      <w:r>
        <w:t>出版社：天津：天津人民出版社</w:t>
      </w:r>
    </w:p>
    <w:p>
      <w:r>
        <w:t>出版日期：1979.12</w:t>
      </w:r>
    </w:p>
    <w:p>
      <w:r>
        <w:t>总页数：622</w:t>
      </w:r>
    </w:p>
    <w:p>
      <w:r>
        <w:t>更多请访问教客网: www.jiaokey.com</w:t>
      </w:r>
    </w:p>
    <w:p>
      <w:r>
        <w:t>七大洲风云四十年  回忆录萃编  下 评论地址：https://www.jiaokey.com/book/detail/10177335.html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