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书名：中国通史经典故事  下  清朝  中华人民共和国成立</w:t>
      </w:r>
    </w:p>
    <w:p>
      <w:r>
        <w:t>作者：张国亮主编</w:t>
      </w:r>
    </w:p>
    <w:p>
      <w:r>
        <w:t>出版社：北京：国际文化出版公司</w:t>
      </w:r>
    </w:p>
    <w:p>
      <w:r>
        <w:t>出版日期：1997.08</w:t>
      </w:r>
    </w:p>
    <w:p>
      <w:r>
        <w:t>总页数：425</w:t>
      </w:r>
    </w:p>
    <w:p>
      <w:r>
        <w:t>更多请访问教客网: www.jiaokey.com</w:t>
      </w:r>
    </w:p>
    <w:p>
      <w:r>
        <w:t>中国通史经典故事  下  清朝  中华人民共和国成立 评论地址：https://www.jiaokey.com/book/detail/10177300.html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