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争民主的浪潮  1939年的国际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争民主的浪潮  1939年的国际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本书出售、求购地址：https://www.jiaokey.com/book/detail/10177290.html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关键词搜索：https://www.jiaokey.com/tag/争民主的浪潮  1939年的国际.html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