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戴高乐与罗斯福</w:t>
      </w:r>
    </w:p>
    <w:p>
      <w:r>
        <w:rPr>
          <w:rFonts w:ascii="宋体" w:hAnsi="宋体" w:eastAsia="宋体"/>
          <w:sz w:val="24"/>
        </w:rPr>
        <w:t>（法）拉乌尔·阿格隆著；仓友衡译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戴高乐与罗斯福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（法）拉乌尔·阿格隆著；仓友衡译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戴高乐(学科: 传记) 罗斯福(学科: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本书出售、求购地址：https://www.jiaokey.com/book/detail/10177286.html</w:t>
      </w:r>
    </w:p>
    <w:p>
      <w:r>
        <w:t>更多相关图书推荐：https://www.jiaokey.com</w:t>
      </w:r>
    </w:p>
    <w:p>
      <w:r>
        <w:t>（法）拉乌尔·阿格隆著；仓友衡译 其他作品：https://www.jiaokey.com/tag/（法）拉乌尔·阿格隆著；仓友衡译.html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关键词搜索：https://www.jiaokey.com/tag/戴高乐(学科: 传记) 罗斯福(学科: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