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悲壮历程  百色、龙州暴动纪实</w:t>
      </w:r>
    </w:p>
    <w:p>
      <w:r>
        <w:rPr>
          <w:rFonts w:ascii="宋体" w:hAnsi="宋体" w:eastAsia="宋体"/>
          <w:sz w:val="24"/>
        </w:rPr>
        <w:t>马泰泉著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悲壮历程  百色、龙州暴动纪实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马泰泉著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本书出售、求购地址：https://www.jiaokey.com/book/detail/10177266.html</w:t>
      </w:r>
    </w:p>
    <w:p>
      <w:r>
        <w:t>更多相关图书推荐：https://www.jiaokey.com</w:t>
      </w:r>
    </w:p>
    <w:p>
      <w:r>
        <w:t>马泰泉著 其他作品：https://www.jiaokey.com/tag/马泰泉著.html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关键词搜索：https://www.jiaokey.com/tag/悲壮历程  百色、龙州暴动纪实.html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