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没有家园的灵魂  王建业特大受贿案探微  增补本</w:t>
      </w:r>
    </w:p>
    <w:p>
      <w:r>
        <w:rPr>
          <w:rFonts w:ascii="宋体" w:hAnsi="宋体" w:eastAsia="宋体"/>
          <w:sz w:val="24"/>
        </w:rPr>
        <w:t>杨黎光著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没有家园的灵魂  王建业特大受贿案探微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本书出售、求购地址：https://www.jiaokey.com/book/detail/10177258.html</w:t>
      </w:r>
    </w:p>
    <w:p>
      <w:r>
        <w:t>更多相关图书推荐：https://www.jiaokey.com</w:t>
      </w:r>
    </w:p>
    <w:p>
      <w:r>
        <w:t>杨黎光著 其他作品：https://www.jiaokey.com/tag/杨黎光著.html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关键词搜索：https://www.jiaokey.com/tag/没有家园的灵魂  王建业特大受贿案探微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