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书名：行草章法举要</w:t>
      </w:r>
    </w:p>
    <w:p>
      <w:r>
        <w:t>作者：张仲愈著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行草章法举要 评论地址：https://www.jiaokey.com/book/detail/10177239.html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