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书名：第二次世界大战史  1939-1945  第4卷  大战的最后较量、结局与总结</w:t>
      </w:r>
    </w:p>
    <w:p>
      <w:r>
        <w:t>作者：解放军军事科学院军事历史研究部</w:t>
      </w:r>
    </w:p>
    <w:p>
      <w:r>
        <w:t>出版社：北京：军事科学出版社</w:t>
      </w:r>
    </w:p>
    <w:p>
      <w:r>
        <w:t>出版日期：1998</w:t>
      </w:r>
    </w:p>
    <w:p>
      <w:r>
        <w:t>总页数：986</w:t>
      </w:r>
    </w:p>
    <w:p>
      <w:r>
        <w:t>更多请访问教客网: www.jiaokey.com</w:t>
      </w:r>
    </w:p>
    <w:p>
      <w:r>
        <w:t>第二次世界大战史  1939-1945  第4卷  大战的最后较量、结局与总结 评论地址：https://www.jiaokey.com/book/detail/10177213.html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