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“正义事业”行动  美军入侵巴拿马纪实</w:t>
      </w:r>
    </w:p>
    <w:p>
      <w:r>
        <w:rPr>
          <w:rFonts w:ascii="宋体" w:hAnsi="宋体" w:eastAsia="宋体"/>
          <w:sz w:val="24"/>
        </w:rPr>
        <w:t>易水寒著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“正义事业”行动  美军入侵巴拿马纪实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易水寒著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本书出售、求购地址：https://www.jiaokey.com/book/detail/10177207.html</w:t>
      </w:r>
    </w:p>
    <w:p>
      <w:r>
        <w:t>更多相关图书推荐：https://www.jiaokey.com</w:t>
      </w:r>
    </w:p>
    <w:p>
      <w:r>
        <w:t>易水寒著 其他作品：https://www.jiaokey.com/tag/易水寒著.html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关键词搜索：https://www.jiaokey.com/tag/“正义事业”行动  美军入侵巴拿马纪实.html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