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书名：揭秘独立档案  1947年8月15日  德里</w:t>
      </w:r>
    </w:p>
    <w:p>
      <w:r>
        <w:t>作者：（德）迪特马尔·罗特赫尔蒙德（D.Rothermund）著；姚燕等译</w:t>
      </w:r>
    </w:p>
    <w:p>
      <w:r>
        <w:t>出版社：北京：中国城市出版社</w:t>
      </w:r>
    </w:p>
    <w:p>
      <w:r>
        <w:t>出版日期：1999.09</w:t>
      </w:r>
    </w:p>
    <w:p>
      <w:r>
        <w:t>总页数：316</w:t>
      </w:r>
    </w:p>
    <w:p>
      <w:r>
        <w:t>更多请访问教客网: www.jiaokey.com</w:t>
      </w:r>
    </w:p>
    <w:p>
      <w:r>
        <w:t>揭秘独立档案  1947年8月15日  德里 评论地址：https://www.jiaokey.com/book/detail/10177166.html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