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恩爱三部曲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7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恩爱三部曲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本书出售、求购地址：https://www.jiaokey.com/book/detail/10177163.html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关键词搜索：https://www.jiaokey.com/tag/恩爱三部曲.html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